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13.11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088347/6633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03.09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